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9242" w14:textId="77777777" w:rsidR="00675EAB" w:rsidRDefault="0055504E">
      <w:pPr>
        <w:pStyle w:val="Heading1"/>
      </w:pPr>
      <w:r>
        <w:t>IRB Protocol Modification Request Form</w:t>
      </w:r>
    </w:p>
    <w:p w14:paraId="634DD779" w14:textId="77777777" w:rsidR="00675EAB" w:rsidRDefault="0055504E">
      <w:pPr>
        <w:pStyle w:val="Heading2"/>
      </w:pPr>
      <w:r>
        <w:t>Study Information</w:t>
      </w:r>
    </w:p>
    <w:p w14:paraId="3C503392" w14:textId="77777777" w:rsidR="00675EAB" w:rsidRDefault="0055504E">
      <w:r>
        <w:t>Principal Investigator: _______________________________</w:t>
      </w:r>
    </w:p>
    <w:p w14:paraId="6BD7301E" w14:textId="77777777" w:rsidR="00675EAB" w:rsidRDefault="0055504E">
      <w:r>
        <w:t>Study Title: ________________________________________</w:t>
      </w:r>
    </w:p>
    <w:p w14:paraId="395DE510" w14:textId="77777777" w:rsidR="00675EAB" w:rsidRDefault="0055504E">
      <w:r>
        <w:t>IRB Protocol Number: ________________________________</w:t>
      </w:r>
    </w:p>
    <w:p w14:paraId="62295B85" w14:textId="77777777" w:rsidR="00675EAB" w:rsidRDefault="0055504E">
      <w:r>
        <w:t>Date of Request: ____________________________________</w:t>
      </w:r>
    </w:p>
    <w:p w14:paraId="67A8ECCF" w14:textId="77777777" w:rsidR="00675EAB" w:rsidRDefault="0055504E">
      <w:pPr>
        <w:pStyle w:val="Heading2"/>
      </w:pPr>
      <w:r>
        <w:t>Type of Modification Requested</w:t>
      </w:r>
    </w:p>
    <w:p w14:paraId="5691A5D4" w14:textId="77777777" w:rsidR="00675EAB" w:rsidRDefault="0055504E">
      <w:r>
        <w:t>☐ Change in study personnel</w:t>
      </w:r>
      <w:r>
        <w:br/>
        <w:t>☐ Change in study procedures</w:t>
      </w:r>
      <w:r>
        <w:br/>
        <w:t>☐ Change in recruitment materials</w:t>
      </w:r>
      <w:r>
        <w:br/>
        <w:t>☐ Change in consent form(s)</w:t>
      </w:r>
      <w:r>
        <w:br/>
        <w:t>☐ Change in data collection instruments</w:t>
      </w:r>
      <w:r>
        <w:br/>
        <w:t>☐ Other (please specify): ____________________________</w:t>
      </w:r>
    </w:p>
    <w:p w14:paraId="2C938DAF" w14:textId="77777777" w:rsidR="00675EAB" w:rsidRDefault="0055504E">
      <w:pPr>
        <w:pStyle w:val="Heading2"/>
      </w:pPr>
      <w:r>
        <w:t>Description of Modification</w:t>
      </w:r>
    </w:p>
    <w:p w14:paraId="33AF39FB" w14:textId="7B1FF1FF" w:rsidR="00675EAB" w:rsidRDefault="0055504E">
      <w:r>
        <w:t>Provide a detailed description of the modification being requested. Include rationale and any supporting information:</w:t>
      </w:r>
      <w:r>
        <w:br/>
        <w:t>__________________________________________________________________</w:t>
      </w:r>
      <w:r>
        <w:br/>
        <w:t>__________________________________________________________________</w:t>
      </w:r>
      <w:r>
        <w:br/>
        <w:t>__________________________________________________________________</w:t>
      </w:r>
    </w:p>
    <w:p w14:paraId="64502FFE" w14:textId="77777777" w:rsidR="00675EAB" w:rsidRDefault="0055504E">
      <w:pPr>
        <w:pStyle w:val="Heading2"/>
      </w:pPr>
      <w:r>
        <w:t>Impact Assessment</w:t>
      </w:r>
    </w:p>
    <w:p w14:paraId="734E0CFF" w14:textId="77777777" w:rsidR="00675EAB" w:rsidRDefault="0055504E">
      <w:r>
        <w:t>Describe how this modification impacts the risk/benefit ratio, confidentiality, or data security of the study:</w:t>
      </w:r>
      <w:r>
        <w:br/>
      </w:r>
      <w:r>
        <w:br/>
        <w:t>__________________________________________________________________</w:t>
      </w:r>
      <w:r>
        <w:br/>
        <w:t>__________________________________________________________________</w:t>
      </w:r>
      <w:r>
        <w:br/>
        <w:t>__________________________________________________________________</w:t>
      </w:r>
    </w:p>
    <w:p w14:paraId="145577CB" w14:textId="77777777" w:rsidR="00675EAB" w:rsidRDefault="0055504E">
      <w:pPr>
        <w:pStyle w:val="Heading2"/>
      </w:pPr>
      <w:r>
        <w:t>Attachments</w:t>
      </w:r>
    </w:p>
    <w:p w14:paraId="2DE1629D" w14:textId="77777777" w:rsidR="00675EAB" w:rsidRDefault="0055504E">
      <w:r>
        <w:t>Please attach any revised documents (e.g., consent forms, recruitment materials, surveys).</w:t>
      </w:r>
    </w:p>
    <w:p w14:paraId="3A90FFE5" w14:textId="77777777" w:rsidR="00675EAB" w:rsidRDefault="0055504E">
      <w:pPr>
        <w:pStyle w:val="Heading2"/>
      </w:pPr>
      <w:r>
        <w:t>Principal Investigator Certification</w:t>
      </w:r>
    </w:p>
    <w:p w14:paraId="67B5CC61" w14:textId="77777777" w:rsidR="00675EAB" w:rsidRDefault="0055504E">
      <w:r>
        <w:t>I certify that the information provided in this modification request is accurate and complete. I understand that the modification cannot be implemented until IRB approval is obtained.</w:t>
      </w:r>
      <w:r>
        <w:br/>
      </w:r>
      <w:r>
        <w:br/>
        <w:t>PI Signature: ________________________ Date: ____________</w:t>
      </w:r>
    </w:p>
    <w:sectPr w:rsidR="00675E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008701">
    <w:abstractNumId w:val="8"/>
  </w:num>
  <w:num w:numId="2" w16cid:durableId="1619222128">
    <w:abstractNumId w:val="6"/>
  </w:num>
  <w:num w:numId="3" w16cid:durableId="1890805251">
    <w:abstractNumId w:val="5"/>
  </w:num>
  <w:num w:numId="4" w16cid:durableId="173040388">
    <w:abstractNumId w:val="4"/>
  </w:num>
  <w:num w:numId="5" w16cid:durableId="2074157550">
    <w:abstractNumId w:val="7"/>
  </w:num>
  <w:num w:numId="6" w16cid:durableId="2136244169">
    <w:abstractNumId w:val="3"/>
  </w:num>
  <w:num w:numId="7" w16cid:durableId="1959867553">
    <w:abstractNumId w:val="2"/>
  </w:num>
  <w:num w:numId="8" w16cid:durableId="254555358">
    <w:abstractNumId w:val="1"/>
  </w:num>
  <w:num w:numId="9" w16cid:durableId="108291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BE4"/>
    <w:rsid w:val="0015074B"/>
    <w:rsid w:val="0029639D"/>
    <w:rsid w:val="00326F90"/>
    <w:rsid w:val="0055504E"/>
    <w:rsid w:val="00675EAB"/>
    <w:rsid w:val="007E148F"/>
    <w:rsid w:val="00AA1D8D"/>
    <w:rsid w:val="00B47730"/>
    <w:rsid w:val="00B62A9B"/>
    <w:rsid w:val="00CB0664"/>
    <w:rsid w:val="00CD467E"/>
    <w:rsid w:val="00E468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4391C"/>
  <w14:defaultImageDpi w14:val="300"/>
  <w15:docId w15:val="{208A23BB-B674-4DB6-9D51-F278EDEA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Dorris, Sara</cp:lastModifiedBy>
  <cp:revision>4</cp:revision>
  <dcterms:created xsi:type="dcterms:W3CDTF">2025-09-16T19:11:00Z</dcterms:created>
  <dcterms:modified xsi:type="dcterms:W3CDTF">2025-10-07T18:05:00Z</dcterms:modified>
  <cp:category/>
</cp:coreProperties>
</file>